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CARLA 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love going to the ______________ clubs!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I expect a guy to have on his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Simply _______________ is life!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them _____________, dark and 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 is my favorite flavor when it comes to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favorite female rapper is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my favorite godson?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my favorite vampire on the show ORIGINALS?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dream car starts with a A,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the name I gave my car?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book that I read and was upset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my favorite part of my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always wear the color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I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only one goddaughter, what is her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CARLA ???</dc:title>
  <dcterms:created xsi:type="dcterms:W3CDTF">2021-10-11T05:35:05Z</dcterms:created>
  <dcterms:modified xsi:type="dcterms:W3CDTF">2021-10-11T05:35:05Z</dcterms:modified>
</cp:coreProperties>
</file>