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Electric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unit of inductance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reactive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Concept of resistance to an ac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Electricity goes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tom trip a 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measured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Discharge brought on electrically from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Reverse its direction many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Test/Result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Electrical Current increase Measure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Resulting from mechanical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to one jolt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units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 current attached to the Earth</w:t>
            </w:r>
          </w:p>
        </w:tc>
      </w:tr>
    </w:tbl>
    <w:p>
      <w:pPr>
        <w:pStyle w:val="WordBankMedium"/>
      </w:pPr>
      <w:r>
        <w:t xml:space="preserve">   ELECTROMOTIVE    </w:t>
      </w:r>
      <w:r>
        <w:t xml:space="preserve">   IMPEDANCE    </w:t>
      </w:r>
      <w:r>
        <w:t xml:space="preserve">   PIEZOELECTRICITY    </w:t>
      </w:r>
      <w:r>
        <w:t xml:space="preserve">   TRUEPOWER    </w:t>
      </w:r>
      <w:r>
        <w:t xml:space="preserve">   FARAD    </w:t>
      </w:r>
      <w:r>
        <w:t xml:space="preserve">   VARS    </w:t>
      </w:r>
      <w:r>
        <w:t xml:space="preserve">   HERTZ    </w:t>
      </w:r>
      <w:r>
        <w:t xml:space="preserve">   HENRY    </w:t>
      </w:r>
      <w:r>
        <w:t xml:space="preserve">   CORONA    </w:t>
      </w:r>
      <w:r>
        <w:t xml:space="preserve">   PROTECTIVERELAY    </w:t>
      </w:r>
      <w:r>
        <w:t xml:space="preserve">   OHM    </w:t>
      </w:r>
      <w:r>
        <w:t xml:space="preserve">   Watt    </w:t>
      </w:r>
      <w:r>
        <w:t xml:space="preserve">   GFCI    </w:t>
      </w:r>
      <w:r>
        <w:t xml:space="preserve">   Load    </w:t>
      </w:r>
      <w:r>
        <w:t xml:space="preserve">   CURRENT    </w:t>
      </w:r>
      <w:r>
        <w:t xml:space="preserve">   GROUND    </w:t>
      </w:r>
      <w:r>
        <w:t xml:space="preserve">   AMPERE    </w:t>
      </w:r>
      <w:r>
        <w:t xml:space="preserve">   RESISTOR    </w:t>
      </w:r>
      <w:r>
        <w:t xml:space="preserve">   ALTERNATINGCURRENT    </w:t>
      </w:r>
      <w:r>
        <w:t xml:space="preserve">   DIRECTCURRENT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Electric</dc:title>
  <dcterms:created xsi:type="dcterms:W3CDTF">2021-10-11T05:34:48Z</dcterms:created>
  <dcterms:modified xsi:type="dcterms:W3CDTF">2021-10-11T05:34:48Z</dcterms:modified>
</cp:coreProperties>
</file>