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You Know Electricity?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Flowing in one direction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 of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Resulting from mechanical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Electricity goes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Designed to trip a circuit breaker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Flow of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Electric current increase measured in volts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measured in Watts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 current attached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Reverses its direction 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Discharge brought on from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 of reactive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Resistor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Standard unit of inductance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Concept of resistance to an AC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Test/Reset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 of measurement for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Equivalent to one Joule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Standard unit of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standard units of capacity</w:t>
            </w:r>
          </w:p>
        </w:tc>
      </w:tr>
    </w:tbl>
    <w:p>
      <w:pPr>
        <w:pStyle w:val="WordBankMedium"/>
      </w:pPr>
      <w:r>
        <w:t xml:space="preserve">   ElectromotiveForce    </w:t>
      </w:r>
      <w:r>
        <w:t xml:space="preserve">   Ampere    </w:t>
      </w:r>
      <w:r>
        <w:t xml:space="preserve">   LOAD    </w:t>
      </w:r>
      <w:r>
        <w:t xml:space="preserve">   GFCI    </w:t>
      </w:r>
      <w:r>
        <w:t xml:space="preserve">   OPPOSINGFORCE    </w:t>
      </w:r>
      <w:r>
        <w:t xml:space="preserve">   GROUND    </w:t>
      </w:r>
      <w:r>
        <w:t xml:space="preserve">   ALTERNATINGCURRENT    </w:t>
      </w:r>
      <w:r>
        <w:t xml:space="preserve">   DIRECTCURRENT    </w:t>
      </w:r>
      <w:r>
        <w:t xml:space="preserve">   CURRENT    </w:t>
      </w:r>
      <w:r>
        <w:t xml:space="preserve">   PROTECTIVERELAY    </w:t>
      </w:r>
      <w:r>
        <w:t xml:space="preserve">   OHM    </w:t>
      </w:r>
      <w:r>
        <w:t xml:space="preserve">   CORONA    </w:t>
      </w:r>
      <w:r>
        <w:t xml:space="preserve">   HERTZ    </w:t>
      </w:r>
      <w:r>
        <w:t xml:space="preserve">   HENRY    </w:t>
      </w:r>
      <w:r>
        <w:t xml:space="preserve">   WATT    </w:t>
      </w:r>
      <w:r>
        <w:t xml:space="preserve">   IMPEDANCE    </w:t>
      </w:r>
      <w:r>
        <w:t xml:space="preserve">   TRUEPOWER    </w:t>
      </w:r>
      <w:r>
        <w:t xml:space="preserve">   VARS    </w:t>
      </w:r>
      <w:r>
        <w:t xml:space="preserve">   PIEZOELECTRICITY    </w:t>
      </w:r>
      <w:r>
        <w:t xml:space="preserve">   FARAD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Electricity?</dc:title>
  <dcterms:created xsi:type="dcterms:W3CDTF">2021-10-11T05:34:36Z</dcterms:created>
  <dcterms:modified xsi:type="dcterms:W3CDTF">2021-10-11T05:34:36Z</dcterms:modified>
</cp:coreProperties>
</file>