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 You Know Me?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months have we been together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dads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my favorite artist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niece and nephews do I have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dog do I want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did I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siblings do I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dog I cried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my favorite Disney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my favorite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have I known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Me?</dc:title>
  <dcterms:created xsi:type="dcterms:W3CDTF">2021-10-11T05:35:05Z</dcterms:created>
  <dcterms:modified xsi:type="dcterms:W3CDTF">2021-10-11T05:35:05Z</dcterms:modified>
</cp:coreProperties>
</file>