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 You Know Sports?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has a server and a 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 involves a birdie and a net?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does Usain Bolt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Super Bowl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short for greatest of all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won the World Series in 2016?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organization involving college sports?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won the NBA Finals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sport has a competiton called the Masters?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sport has a goalie and a puck?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sport has a bat and a pitcher?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does Lionel Messi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sport does Lebron James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sport has goalies and sticks while playing on a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sport involves tackling and a "pigskin"?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Sports?</dc:title>
  <dcterms:created xsi:type="dcterms:W3CDTF">2021-10-11T05:34:33Z</dcterms:created>
  <dcterms:modified xsi:type="dcterms:W3CDTF">2021-10-11T05:34:33Z</dcterms:modified>
</cp:coreProperties>
</file>