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Game of Bowls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Direction the bowl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bowl that stops the opposition drawing the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delivers the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pick up your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green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required to keep the scorecard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Bowls should never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Bowling to the jack with precise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bowler aims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bowl closest to the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you stand on to deliver your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the Jack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Playing your bowl with a lot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person to play their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decide which bowl is the closest to the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play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hit another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Surrounds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jack leaves the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space around the Jack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mark touchers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Game of Bowls</dc:title>
  <dcterms:created xsi:type="dcterms:W3CDTF">2021-10-11T05:35:58Z</dcterms:created>
  <dcterms:modified xsi:type="dcterms:W3CDTF">2021-10-11T05:35:58Z</dcterms:modified>
</cp:coreProperties>
</file>