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Greek Gods?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Pan's Symbol?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Cupid's symbols consist of a bow and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Poseidon's Roman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of a "Mischievous Lover" describes which Greek god the best: Cupid, Hermes, or 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(also known as Prometheus' brother) accepted Pandora from Zeus.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forethought : Prometheus :: _________________ : Epimetheus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birthed from sea foam?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as the "Champion of Mankind", "Friend of the Human race", and "The Inventor of Useful Arts"?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Penelope and Hermes and the Parents of which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Prometheus trick to get fire taken away from mankind?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Greek Gods?</dc:title>
  <dcterms:created xsi:type="dcterms:W3CDTF">2021-10-11T05:35:02Z</dcterms:created>
  <dcterms:modified xsi:type="dcterms:W3CDTF">2021-10-11T05:35:02Z</dcterms:modified>
</cp:coreProperties>
</file>