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 You Know Your Literary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subject of a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conversation between two or more people as a feature of a book, play, or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very typical example of a certain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intense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passage in a play that is intended to be heard by the audience but unheard by the other characters in the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occurrence of the same letter or sound at the beginning of the adjacent or closely connected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narrator only know the thoughts and feelings of one character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creation or construction or a financial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professional entertainment consisting of jokes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play dealing with tragic events and having an unhappy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exiting, emotional, or unexpected series of events or set of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expression designed to call something to mind with out mentioning it explicitly, an indirect or passing reference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Know Your Literary Terms </dc:title>
  <dcterms:created xsi:type="dcterms:W3CDTF">2021-10-11T05:35:26Z</dcterms:created>
  <dcterms:modified xsi:type="dcterms:W3CDTF">2021-10-11T05:35:26Z</dcterms:modified>
</cp:coreProperties>
</file>