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Music?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the name of Jay Z's first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song that brought rap music to the mainstream in 1979, by the sugarhill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first American Idol contest in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Classic Rock band from New England had songs like "Seasons of Wither" and "Love in a Elevator?"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real first name of Ozzy Osbourne?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band pioneered the art of instrument smashing?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Sabbath was the first true metal band. What was their first real hit?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"Go shorty it's your birthday, were gonna party like it's your birthday, we're gonna sip_______________like it's your birthday. What is the missing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this lyric by KidRock and Sheryl Crow: "I put your _____________away, sat down and cried today. Remember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keep a close watch on this_________of mine."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whom did Taylor Swift write the song "I Knew You Were Trouble?"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one word title is actually 7 letters, making up one word. It was recorded by Aretha Franklin.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"Cause I am whatever you say I am in the paper the news everyday I 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of music became much more popular and mainstream in the late 2000s that featured superstar artists like Jay-Z, Kanye West, OutKast, Eminem, and many more artists?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country music TV channel?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Britney Spears sings this one word. I'm___________than yesterday.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Music?</dc:title>
  <dcterms:created xsi:type="dcterms:W3CDTF">2021-10-11T05:34:43Z</dcterms:created>
  <dcterms:modified xsi:type="dcterms:W3CDTF">2021-10-11T05:34:43Z</dcterms:modified>
</cp:coreProperties>
</file>