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Natives?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Deciduous, long-lived tree typically coated in lichens; Fig-shaped capsule over large, brown, round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Maria's favorite plant!; annual herb covered in stiff yellowish hairs; white bell-shaped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coastal scrub with leaves similar to oaks; shrubs produce either female or male flowers!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Prickly, branching shrub (or vine); white, 5-petaled flowers and a delicious berry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Perennial herb with narrow, slightly hairy, pointed leaves; flowers are light purple with many narrow petals surrounding a yellow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Coastal scrub with hairy, light green or gray leaves; gives off an odor similar to a savory culinary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Woody subshrub featuring bilterally symmetric, bright orange flowers and sticky, dark green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 herb with very large leaves, thick stems, and hefty taproot; Flowers grow in tall umbels and are always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Perennial subshrub with fleshy green leaves and reddish stem, yellow flowers that secretes a sticky substance, particularly when first blooming; Found in coastal wetland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Deciduous woody plant with a dark, and itchy secret; Leaves of 3 let it be!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Long-lasting tree with oval, convex dark green leaves with spinose margins; Seeds of this tree referred to as acorns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Perennial herb with stems growing evenly distributed, tiny, almost feathery leaves; tiny, sweet-smelling flowers in a compact cluster on one main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Natives?</dc:title>
  <dcterms:created xsi:type="dcterms:W3CDTF">2021-10-11T05:34:33Z</dcterms:created>
  <dcterms:modified xsi:type="dcterms:W3CDTF">2021-10-11T05:34:33Z</dcterms:modified>
</cp:coreProperties>
</file>