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Nutrition?</w:t>
      </w:r>
    </w:p>
    <w:p>
      <w:pPr>
        <w:pStyle w:val="Questions"/>
      </w:pPr>
      <w:r>
        <w:t xml:space="preserve">1. ATF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ECLSUM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YIAHLLCSYP FTI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LNAE YBOD SAMS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PYRMAID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LMMSAOEBIT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THIWEG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GNIRSA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VGTLEAEBSE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TFRUI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MKLI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ADRYI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ILRESAOC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RDHOASCTRAYBE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TREIPNO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SRGUA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TIAYEDR ERFBI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ATLTO FBERI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FSAT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fat    </w:t>
      </w:r>
      <w:r>
        <w:t xml:space="preserve">   muscle    </w:t>
      </w:r>
      <w:r>
        <w:t xml:space="preserve">   physically fit    </w:t>
      </w:r>
      <w:r>
        <w:t xml:space="preserve">   lean body mass    </w:t>
      </w:r>
      <w:r>
        <w:t xml:space="preserve">   pyramid    </w:t>
      </w:r>
      <w:r>
        <w:t xml:space="preserve">   metabolism    </w:t>
      </w:r>
      <w:r>
        <w:t xml:space="preserve">   weight    </w:t>
      </w:r>
      <w:r>
        <w:t xml:space="preserve">   grains    </w:t>
      </w:r>
      <w:r>
        <w:t xml:space="preserve">   vegetables    </w:t>
      </w:r>
      <w:r>
        <w:t xml:space="preserve">   fruit    </w:t>
      </w:r>
      <w:r>
        <w:t xml:space="preserve">   oil    </w:t>
      </w:r>
      <w:r>
        <w:t xml:space="preserve">   milk    </w:t>
      </w:r>
      <w:r>
        <w:t xml:space="preserve">   dairy    </w:t>
      </w:r>
      <w:r>
        <w:t xml:space="preserve">   meat    </w:t>
      </w:r>
      <w:r>
        <w:t xml:space="preserve">   calories    </w:t>
      </w:r>
      <w:r>
        <w:t xml:space="preserve">   carbohydrates    </w:t>
      </w:r>
      <w:r>
        <w:t xml:space="preserve">   protein    </w:t>
      </w:r>
      <w:r>
        <w:t xml:space="preserve">   sugar    </w:t>
      </w:r>
      <w:r>
        <w:t xml:space="preserve">   dietary fiber    </w:t>
      </w:r>
      <w:r>
        <w:t xml:space="preserve">   total fiber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Nutrition?</dc:title>
  <dcterms:created xsi:type="dcterms:W3CDTF">2021-10-11T05:35:01Z</dcterms:created>
  <dcterms:modified xsi:type="dcterms:W3CDTF">2021-10-11T05:35:01Z</dcterms:modified>
</cp:coreProperties>
</file>