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Your Stuff?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teaching reading that helps students build understanding of sounds-syllables relationships and spelling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district's system of identifying locating in evaluating individuals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rules and patterns for the formation of grammatical sentences and phrases in 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understanding  that the sequence of letters in written words represents the sequence of sounds (or phonemes) in spoken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effectiveness of which the student meets the standards of personal Independence and social responsibility expected of his or her age and cultural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writing system of a language, including the spelling, punctuation, and capitalization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meaningful linguistic unit that cannot be divided into smaller meaningful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use of multiple methods in evaluating a variety of data to guide establishment of appropriate interventions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structure of speech and in particular the perception,  representation, and production of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item, piece of equipment, or product system, weather acquired commercially, modified, or customized, that is used to increase maintain or improve the functional capabilities of a child with a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of an individual that is strongest and most developed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or altering the learning environment, materials, delivery method, or number of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multi-step approach to providing services and interventions at increasing levels of intensities with students who struggle with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learning disability that is neurological in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structure and form of words in a language, including inflection, derivation, And the formation of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ability to read with speed, accuracy, and proper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educational right of a child with disabilities in the US to be provided with 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in instruction in the area of learning difficulty to improve performance and achieve adequate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delay in the development of comprehension and / or expression of oral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in one language that looks and mean the same  as a word in another language.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 Adaptive Behavior    </w:t>
      </w:r>
      <w:r>
        <w:t xml:space="preserve">   Alphabetic principle    </w:t>
      </w:r>
      <w:r>
        <w:t xml:space="preserve">   Assistive technology    </w:t>
      </w:r>
      <w:r>
        <w:t xml:space="preserve">   Child Find    </w:t>
      </w:r>
      <w:r>
        <w:t xml:space="preserve">   Cognate    </w:t>
      </w:r>
      <w:r>
        <w:t xml:space="preserve">   Dominant Language    </w:t>
      </w:r>
      <w:r>
        <w:t xml:space="preserve">   Dyslexia    </w:t>
      </w:r>
      <w:r>
        <w:t xml:space="preserve">   Dysphasia     </w:t>
      </w:r>
      <w:r>
        <w:t xml:space="preserve">   Evaluation    </w:t>
      </w:r>
      <w:r>
        <w:t xml:space="preserve">   FAPE    </w:t>
      </w:r>
      <w:r>
        <w:t xml:space="preserve">   Fluency    </w:t>
      </w:r>
      <w:r>
        <w:t xml:space="preserve">    Intervention    </w:t>
      </w:r>
      <w:r>
        <w:t xml:space="preserve">   Morpheme    </w:t>
      </w:r>
      <w:r>
        <w:t xml:space="preserve">   Morphology    </w:t>
      </w:r>
      <w:r>
        <w:t xml:space="preserve">   Orthography     </w:t>
      </w:r>
      <w:r>
        <w:t xml:space="preserve">   Phonics    </w:t>
      </w:r>
      <w:r>
        <w:t xml:space="preserve">   Phonology    </w:t>
      </w:r>
      <w:r>
        <w:t xml:space="preserve">   RTI    </w:t>
      </w:r>
      <w:r>
        <w:t xml:space="preserve">   Syntax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Stuff?</dc:title>
  <dcterms:created xsi:type="dcterms:W3CDTF">2021-10-11T05:35:51Z</dcterms:created>
  <dcterms:modified xsi:type="dcterms:W3CDTF">2021-10-11T05:35:51Z</dcterms:modified>
</cp:coreProperties>
</file>