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 You Know Your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tight-fitting stretch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light sandal, typically of plastic or rubber, with a thong between the big and second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hairstyle used for "lazy days" but now used for "I think I'm cute days"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resembles a French braid but divides the hair into 2 sections instead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jacket similar to a flight jacket, but with a thick lining typically of sheepskin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strap by which the bodice of a sleeveless dress or top is fastened or held behind at the neck, leaving the shoulders and back 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garment fastened with 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kind of soft-woven fabric, typically made of wool or cotton, and slightly milled and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close-fitting sleeveless 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loose, upper garment resembling a shirt, typically with a collar, buttons, and sleeves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garment not covering the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loose, heavy shirt, typically made of cotton, worn when exercising or as leisurewear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footwear that raises the heel of the wearer's foot significantly higher than the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reverse of a French braid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lock of hair having a spiral or inwardly curved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t-shirt with a printed design on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hard-wearing trousers made from denim or other cotton fabric, for informal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hairstyle in which the hair is drawn back and tied at the back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knitted sweater fastening down the front, typically with long sleeves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wind-resistant with a close fitting neck, waistband, and cuffs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light shoe with either an openwork upper or straps attaching the sole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pants whose hemline is above the high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 shoe with a rubber sole worn for sports or casual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garment or undergarment for the upper body, cut short so it reveals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hairstyle in which all the hair is gathered into one large braid down the back of the head, starting from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close-fitting one piece stretch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loose, warm trousers with an elasticized or drawstring waist, worn when exercising or as leisurewear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hooded sweatshirt or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garment fastened around the waist and hanging down around the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Trends</dc:title>
  <dcterms:created xsi:type="dcterms:W3CDTF">2021-10-11T05:34:40Z</dcterms:created>
  <dcterms:modified xsi:type="dcterms:W3CDTF">2021-10-11T05:34:40Z</dcterms:modified>
</cp:coreProperties>
</file>