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the Bride &amp; Groom?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nephews do the Bride and Groom have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be moving in after the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Bride's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Bride's new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older, the Bride or the 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comes love, then comes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Bridesmaids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 the Bride and Groom have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Industry that the Bride works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the Bride and Groom called after getting engaged?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holiday did Micah propose?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now ______ the Bride!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that both the Bride and Groom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Kristin know her Maid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Groom's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Groom's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old, something new, something borrowed, something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Bride &amp; Groom?</dc:title>
  <dcterms:created xsi:type="dcterms:W3CDTF">2021-10-11T05:35:14Z</dcterms:created>
  <dcterms:modified xsi:type="dcterms:W3CDTF">2021-10-11T05:35:14Z</dcterms:modified>
</cp:coreProperties>
</file>