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 You Know your Vampire Facts?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vampire can't be seen in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Vampire will wear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Vampire can't come in without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famous Vampire Slayer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plant do Vampire's hate?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alive but not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flying animal they can turn in to?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they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kill a vampire with a stake through the *****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favourite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Vampires are a pain in the ****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religious liquid do they hate?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must a Vampire be home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use these to bite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famous Vampire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sunlight turn them in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religious symbol do they fear?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Vampire Facts?</dc:title>
  <dcterms:created xsi:type="dcterms:W3CDTF">2021-10-11T05:35:49Z</dcterms:created>
  <dcterms:modified xsi:type="dcterms:W3CDTF">2021-10-11T05:35:49Z</dcterms:modified>
</cp:coreProperties>
</file>