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 You Like Statistics? Probably.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 in which a series of actions are observed to learn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of a group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taking a wide range of values and being able to find the mean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larger values of the first variable are associated with larger values of the second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row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or number considered in comparative relation to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closely resembling the treatment group, but it does not receive any factors under study; comparison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single number summarizing a large amount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in which one variable increases while the second variable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selected in a order to which the level of bias is reduced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subset of the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common way to organize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something such as an item or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Like Statistics? Probably. </dc:title>
  <dcterms:created xsi:type="dcterms:W3CDTF">2021-10-11T05:34:29Z</dcterms:created>
  <dcterms:modified xsi:type="dcterms:W3CDTF">2021-10-11T05:34:29Z</dcterms:modified>
</cp:coreProperties>
</file>