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Really Know Calculus?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line or curve that a function approaches but never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power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point touches a curve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made of more than one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defined as the average speed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value of a function as it approaches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that jumps from one connected piece of a graph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function that has no holes or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mirror image of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function has a hole or steps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has a limit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appears before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sine function is what kind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has a numerator and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two points that make a line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slope of the line tangent to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a graph as it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or value that makes a mathematical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that contains no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that has no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spot on a graph where the function equals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Really Know Calculus?</dc:title>
  <dcterms:created xsi:type="dcterms:W3CDTF">2021-10-11T05:35:04Z</dcterms:created>
  <dcterms:modified xsi:type="dcterms:W3CDTF">2021-10-11T05:35:04Z</dcterms:modified>
</cp:coreProperties>
</file>