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Do You know the phases?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call this a ___ when the moon is 3/4 lit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occurs during the moons quarter phases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phase of the moon is 1/4 lit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movies this would be the reason humans turned to wolves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Different shapes that the moon takes by light that we can see from earth in a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happens in about 28 days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happens when the moon,sun, and Earth line up in a straight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see the moon its because a part of it is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call this a __ when the moon is half lit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Happens when Moon Earth and Sun are aligned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happens mostly  in 28 days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what happens when the right side of the moon is lit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moon of no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Force that attracts a body to the center of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happening when light is decreasing on the right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know the phases?</dc:title>
  <dcterms:created xsi:type="dcterms:W3CDTF">2021-10-11T05:34:46Z</dcterms:created>
  <dcterms:modified xsi:type="dcterms:W3CDTF">2021-10-11T05:34:46Z</dcterms:modified>
</cp:coreProperties>
</file>