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Your Ears Hang 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in a wavelike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set down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current of cool air in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physical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heavens or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crease or ruffle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extremely small (has a different pronunciation)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hang or swing loosely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saturated with liquid; soaked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increase rapidly, soar, rocket, or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tremble or shake with a rapid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bounce back after hitting a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remove the moisture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lie back in a relaxed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Your Ears Hang Low</dc:title>
  <dcterms:created xsi:type="dcterms:W3CDTF">2021-10-11T05:34:47Z</dcterms:created>
  <dcterms:modified xsi:type="dcterms:W3CDTF">2021-10-11T05:34:47Z</dcterms:modified>
</cp:coreProperties>
</file>