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not lie to one another - Col 3: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wife    </w:t>
      </w:r>
      <w:r>
        <w:t xml:space="preserve">   serpent    </w:t>
      </w:r>
      <w:r>
        <w:t xml:space="preserve">   pharaoh    </w:t>
      </w:r>
      <w:r>
        <w:t xml:space="preserve">   goat skin    </w:t>
      </w:r>
      <w:r>
        <w:t xml:space="preserve">   blessing    </w:t>
      </w:r>
      <w:r>
        <w:t xml:space="preserve">   voice    </w:t>
      </w:r>
      <w:r>
        <w:t xml:space="preserve">   savory food    </w:t>
      </w:r>
      <w:r>
        <w:t xml:space="preserve">   jacob    </w:t>
      </w:r>
      <w:r>
        <w:t xml:space="preserve">   eve    </w:t>
      </w:r>
      <w:r>
        <w:t xml:space="preserve">   abraham    </w:t>
      </w:r>
      <w:r>
        <w:t xml:space="preserve">   sister    </w:t>
      </w:r>
      <w:r>
        <w:t xml:space="preserve">   rebekah    </w:t>
      </w:r>
      <w:r>
        <w:t xml:space="preserve">   isaac    </w:t>
      </w:r>
      <w:r>
        <w:t xml:space="preserve">   deceit    </w:t>
      </w:r>
      <w:r>
        <w:t xml:space="preserve">   abimelech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lie to one another - Col 3: 9</dc:title>
  <dcterms:created xsi:type="dcterms:W3CDTF">2021-10-11T05:33:44Z</dcterms:created>
  <dcterms:modified xsi:type="dcterms:W3CDTF">2021-10-11T05:33:44Z</dcterms:modified>
</cp:coreProperties>
</file>