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now activity </w:t>
      </w:r>
    </w:p>
    <w:p>
      <w:pPr>
        <w:pStyle w:val="Questions"/>
      </w:pPr>
      <w:r>
        <w:t xml:space="preserve">1. TTLNEES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MY SNO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BESTLSRI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OEUTIDS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FIECER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THAPMERO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LIIEOTTNAALR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EISMIL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NEOATAMOIPOO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SINTOCOERINIPAF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now activity </dc:title>
  <dcterms:created xsi:type="dcterms:W3CDTF">2021-10-11T05:34:42Z</dcterms:created>
  <dcterms:modified xsi:type="dcterms:W3CDTF">2021-10-11T05:34:42Z</dcterms:modified>
</cp:coreProperties>
</file>