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we Survive Death? How can we Help?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heightened attention, usually to danger signals.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persistence of spirit, soul, or personality after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Hindu god who is incarnated in human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return of the spirit or soul in another physical form after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given to God in the Old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with the reputed power pf receiving messages from the dead.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Perceiving one's own body as though from above, a facet out of the out-of-the-body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Concept that death and possible afterlife might nit be the same for all living creatures under all conditions.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the reputed power to communicate with the past lives of oneself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Images, perceptions, and feelings that are recalled by some people after a life-threatening episode.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factor in burnout for human service care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emotional exhaustion as a result of prolonged job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include vivid imagery and a sense of secrets and wonders revealed and accompanied by a joyous harmony.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the brain produces that affect mood and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Thoughts, feelings, and actions that are motivated by the intention to help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we Survive Death? How can we Help?</dc:title>
  <dcterms:created xsi:type="dcterms:W3CDTF">2021-10-11T05:35:01Z</dcterms:created>
  <dcterms:modified xsi:type="dcterms:W3CDTF">2021-10-11T05:35:01Z</dcterms:modified>
</cp:coreProperties>
</file>