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we have the power to change the climate?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people think about what they are buying?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long does plastic take to degrade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natural disasters where there in 2008?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natural disasters where there between 1994-2013?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rubbish is in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created when driving to the shops?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does the rubbish enter the sea?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causing more natural disasters?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lives are taken up by natural disasters each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main thing that some people flush down the toilet?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animals get killed on storms?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natural disaster in 1913?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we have the power to change the climate?</dc:title>
  <dcterms:created xsi:type="dcterms:W3CDTF">2021-10-11T05:34:09Z</dcterms:created>
  <dcterms:modified xsi:type="dcterms:W3CDTF">2021-10-11T05:34:09Z</dcterms:modified>
</cp:coreProperties>
</file>