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Know Leanna Monoskie ???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her Favorite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her Biggest Fear?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Her Favorite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Here Favorite Movie from 2018?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Favorite Teacher 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whats her favorite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whats her birthday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Grade is Leanna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whats Leannas Favorite color in the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leannas favorite 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Whats her favorite Vacation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her favorite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Favorite Disney princess?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Her Zodiac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Leannas Favorite Berry?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Leanna´s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her favorite resturant?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her favorite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Her Favorite subject?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Whats Her Favorite Holiday?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Leanna´s Favorite sent?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Leanna Monoskie ???</dc:title>
  <dcterms:created xsi:type="dcterms:W3CDTF">2021-10-11T05:35:02Z</dcterms:created>
  <dcterms:modified xsi:type="dcterms:W3CDTF">2021-10-11T05:35:02Z</dcterms:modified>
</cp:coreProperties>
</file>