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OB?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Simplified views of reality that attempt to identify major factors and forces underlying real world phenomena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Tailoring communication in ways to encourage certain interpretations and discourage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quantity and quality of work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Enduring change of behavior that results 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Monitors performance and takes any needed corrective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human behavior in organizations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 human and material resources inputs into finished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collection of people working together in a division of labor to achieve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Chooses to behave unethically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capacity to get things done due to relationships with other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OB?</dc:title>
  <dcterms:created xsi:type="dcterms:W3CDTF">2021-10-11T05:34:35Z</dcterms:created>
  <dcterms:modified xsi:type="dcterms:W3CDTF">2021-10-11T05:34:35Z</dcterms:modified>
</cp:coreProperties>
</file>