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These Words From "The Ice Wolf"?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Harpoon-barbed spear used to kill whales, tuna, swordfish, and other large sea creatures, formerly thrown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big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Igloo-a word, action, or thing believed to have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Blizzard -barbed spear used especially in hunting large fish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seal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Charm- a word, action, or thing believed to have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stuff falls in a blizzard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Pale-light in color or shade: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"The Ice Wolf"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Famine- an extreme general shortage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Inuit-a member of an indigenous people of northern Canada and parts of Greenland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Village-a place somewhat smaller than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 and Arrow-bow and arrow, a weapon consisting of a stave made of wood or other elastic material, bent and held in tension by a string. The arrow, a thin wooden shaft with a feathered tail, is fitted to the string by a notch at the end of the shaft and is drawn back until sufficient tension is produced in the bow so that when released it will propel the</w:t>
            </w:r>
          </w:p>
        </w:tc>
      </w:tr>
    </w:tbl>
    <w:p>
      <w:pPr>
        <w:pStyle w:val="WordBankLarge"/>
      </w:pPr>
      <w:r>
        <w:t xml:space="preserve">   NULIAYUK    </w:t>
      </w:r>
      <w:r>
        <w:t xml:space="preserve">   SNOW    </w:t>
      </w:r>
      <w:r>
        <w:t xml:space="preserve">   CARIBOU    </w:t>
      </w:r>
      <w:r>
        <w:t xml:space="preserve">   CANADA    </w:t>
      </w:r>
      <w:r>
        <w:t xml:space="preserve">   whales    </w:t>
      </w:r>
      <w:r>
        <w:t xml:space="preserve">   arrow.    </w:t>
      </w:r>
      <w:r>
        <w:t xml:space="preserve">   power    </w:t>
      </w:r>
      <w:r>
        <w:t xml:space="preserve">   food    </w:t>
      </w:r>
      <w:r>
        <w:t xml:space="preserve">   hand    </w:t>
      </w:r>
      <w:r>
        <w:t xml:space="preserve">   power    </w:t>
      </w:r>
      <w:r>
        <w:t xml:space="preserve">   Alaska.    </w:t>
      </w:r>
      <w:r>
        <w:t xml:space="preserve">   vivid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These Words From "The Ice Wolf"?</dc:title>
  <dcterms:created xsi:type="dcterms:W3CDTF">2021-10-11T05:35:12Z</dcterms:created>
  <dcterms:modified xsi:type="dcterms:W3CDTF">2021-10-11T05:35:12Z</dcterms:modified>
</cp:coreProperties>
</file>