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Reptiles?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False- Intermediate temperatures produce males (Crocodilians)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Lizards are present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family do the snapping turtles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or False - Extreme low AND high temperatures can indicate females (Crocodilians)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Order of the crocodiles, caiman, alligators, gavials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Acronym for Temperature-dependent Sex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Common name of the only lizard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the nest is in a cool environment then what gender will most of the eggs hatch? (Turtles)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True or False - Reptiles are ectothermic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Photo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Snake scales are made of  "_______".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END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does SAR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the nest is in a warm environment then what gender will most of the eggs hatch? (Turtles)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Photo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reptiles and amphibians?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do "Typical Snakes"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snakes are present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species of Pond &amp; Marsh turtles occur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do the Pond &amp; Marsh turtles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of lizards, snakes, worm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to the Musk and Mud turtles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family do the Softshell turtles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influences the gender of reptiles?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Eastern Hog-nosed Snake known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turtles are present in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only Viper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Oder of turtles, terrapins, tortoises</w:t>
            </w:r>
          </w:p>
        </w:tc>
      </w:tr>
    </w:tbl>
    <w:p>
      <w:pPr>
        <w:pStyle w:val="WordBankLarge"/>
      </w:pPr>
      <w:r>
        <w:t xml:space="preserve">   Herpetology    </w:t>
      </w:r>
      <w:r>
        <w:t xml:space="preserve">   Testudines    </w:t>
      </w:r>
      <w:r>
        <w:t xml:space="preserve">   Squamata    </w:t>
      </w:r>
      <w:r>
        <w:t xml:space="preserve">   Crocodilia    </w:t>
      </w:r>
      <w:r>
        <w:t xml:space="preserve">   Species at risk    </w:t>
      </w:r>
      <w:r>
        <w:t xml:space="preserve">   Threatened    </w:t>
      </w:r>
      <w:r>
        <w:t xml:space="preserve">   Endangered     </w:t>
      </w:r>
      <w:r>
        <w:t xml:space="preserve">   Colubridae    </w:t>
      </w:r>
      <w:r>
        <w:t xml:space="preserve">   Play dead    </w:t>
      </w:r>
      <w:r>
        <w:t xml:space="preserve">   Massasauga     </w:t>
      </w:r>
      <w:r>
        <w:t xml:space="preserve">   Eight    </w:t>
      </w:r>
      <w:r>
        <w:t xml:space="preserve">   fifteen     </w:t>
      </w:r>
      <w:r>
        <w:t xml:space="preserve">   One    </w:t>
      </w:r>
      <w:r>
        <w:t xml:space="preserve">   Chelydridae    </w:t>
      </w:r>
      <w:r>
        <w:t xml:space="preserve">   Kinosternidae    </w:t>
      </w:r>
      <w:r>
        <w:t xml:space="preserve">   Emydidae    </w:t>
      </w:r>
      <w:r>
        <w:t xml:space="preserve">   Trionychidae    </w:t>
      </w:r>
      <w:r>
        <w:t xml:space="preserve">   Five    </w:t>
      </w:r>
      <w:r>
        <w:t xml:space="preserve">   True    </w:t>
      </w:r>
      <w:r>
        <w:t xml:space="preserve">   Keratin    </w:t>
      </w:r>
      <w:r>
        <w:t xml:space="preserve">   Temperature    </w:t>
      </w:r>
      <w:r>
        <w:t xml:space="preserve">   Female    </w:t>
      </w:r>
      <w:r>
        <w:t xml:space="preserve">   Male    </w:t>
      </w:r>
      <w:r>
        <w:t xml:space="preserve">   True    </w:t>
      </w:r>
      <w:r>
        <w:t xml:space="preserve">   TSD    </w:t>
      </w:r>
      <w:r>
        <w:t xml:space="preserve">   True    </w:t>
      </w:r>
      <w:r>
        <w:t xml:space="preserve">   Five-Lined Skink    </w:t>
      </w:r>
      <w:r>
        <w:t xml:space="preserve">   Snapping Turtle    </w:t>
      </w:r>
      <w:r>
        <w:t xml:space="preserve">   Eastern Musk/Stinkpot Turtle    </w:t>
      </w:r>
      <w:r>
        <w:t xml:space="preserve">   Painted Turtle    </w:t>
      </w:r>
      <w:r>
        <w:t xml:space="preserve">   Northern Map Turtle    </w:t>
      </w:r>
      <w:r>
        <w:t xml:space="preserve">   Blanding's Turtle    </w:t>
      </w:r>
      <w:r>
        <w:t xml:space="preserve">   Spotted Turtle    </w:t>
      </w:r>
      <w:r>
        <w:t xml:space="preserve">   Wood Turtle    </w:t>
      </w:r>
      <w:r>
        <w:t xml:space="preserve">   Spiny Softshell Turtle    </w:t>
      </w:r>
      <w:r>
        <w:t xml:space="preserve">   Five-Lined Skink    </w:t>
      </w:r>
      <w:r>
        <w:t xml:space="preserve">   Eastern Gartersnake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Reptiles?</dc:title>
  <dcterms:created xsi:type="dcterms:W3CDTF">2021-10-11T05:35:58Z</dcterms:created>
  <dcterms:modified xsi:type="dcterms:W3CDTF">2021-10-11T05:35:58Z</dcterms:modified>
</cp:coreProperties>
</file>