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the Bones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bones in our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the collar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in your lower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our heart and lungs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in your lower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bone in the middle of your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arm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bones in our hands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bones in the inner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Hip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name for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your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bone in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 Bones Cross Word </dc:title>
  <dcterms:created xsi:type="dcterms:W3CDTF">2021-10-11T05:34:22Z</dcterms:created>
  <dcterms:modified xsi:type="dcterms:W3CDTF">2021-10-11T05:34:22Z</dcterms:modified>
</cp:coreProperties>
</file>