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them well enough</w:t>
      </w:r>
    </w:p>
    <w:p>
      <w:pPr>
        <w:pStyle w:val="Questions"/>
      </w:pPr>
      <w:r>
        <w:t xml:space="preserve">1. IRSAP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RM PEIOGN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HTE ERBLUBB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NEAAILT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NYANN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ERIPM EENQU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MOTYSR EWTRAEH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ERLUFTTYB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PNIEUD-HANCG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MNRITEAET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ANNOM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ATESEGR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AKMCACH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IRESCAE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SOTPS 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EILNFE GDOO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R-REFUPTC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CACLTMYAS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WLASC UOT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DPOUN 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CUYLK MRHAC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them well enough</dc:title>
  <dcterms:created xsi:type="dcterms:W3CDTF">2021-10-11T05:34:44Z</dcterms:created>
  <dcterms:modified xsi:type="dcterms:W3CDTF">2021-10-11T05:34:44Z</dcterms:modified>
</cp:coreProperties>
</file>