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Know your Aviation Terminology?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Central point in a transport system or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Indication of the type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Assigned volume on board of a flight/day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Notification to Captain: list for the captain of the aircraft with goods carried on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Aircraft built with the purpose of carrying nothing else but Cargo.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Dimensions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Surcharge added to the cargo rate to cover the additional costs of the increasing number of security checks and related administration that are legally required by the authorities.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Loading cargo through a cargo door in the side of an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Documents listing the Air waybills and specification of the related goods carried on a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Airport to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party responsible for transport of goods from one point to another, this can be for example airlines.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Live Animals</w:t>
            </w:r>
          </w:p>
        </w:tc>
      </w:tr>
    </w:tbl>
    <w:p>
      <w:pPr>
        <w:pStyle w:val="WordBankMedium"/>
      </w:pPr>
      <w:r>
        <w:t xml:space="preserve">   Security Surcharge    </w:t>
      </w:r>
      <w:r>
        <w:t xml:space="preserve">   Side Loading    </w:t>
      </w:r>
      <w:r>
        <w:t xml:space="preserve">   Carrier    </w:t>
      </w:r>
      <w:r>
        <w:t xml:space="preserve">   AVI    </w:t>
      </w:r>
      <w:r>
        <w:t xml:space="preserve">   Commodity    </w:t>
      </w:r>
      <w:r>
        <w:t xml:space="preserve">   NOTOC    </w:t>
      </w:r>
      <w:r>
        <w:t xml:space="preserve">   Allotment     </w:t>
      </w:r>
      <w:r>
        <w:t xml:space="preserve">   Cargo Aircraft    </w:t>
      </w:r>
      <w:r>
        <w:t xml:space="preserve">   A2A    </w:t>
      </w:r>
      <w:r>
        <w:t xml:space="preserve">   DIMS    </w:t>
      </w:r>
      <w:r>
        <w:t xml:space="preserve">   Manifest, Flight    </w:t>
      </w:r>
      <w:r>
        <w:t xml:space="preserve">   Hub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your Aviation Terminology?</dc:title>
  <dcterms:created xsi:type="dcterms:W3CDTF">2021-10-11T05:35:09Z</dcterms:created>
  <dcterms:modified xsi:type="dcterms:W3CDTF">2021-10-11T05:35:09Z</dcterms:modified>
</cp:coreProperties>
</file>