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Gods?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Trade, Profit, Trickery and Thieves. Guide of dead souls to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the Gods, Protector of Rome's women and Patron Goddess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Gods, God of Sky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Hearth, Home and Family. Greek counterpart is goddess of hearth, home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War, embodiment of Virility and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Music, Light, Truth and Healing. Same name as his Greek counterpart.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Hunt, the Moon and Birth. Twin of Apollo.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Freshwater and the Sea, Earthquakes, Hurricanes and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Love, Fertility and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of the head of Jupiter, Goddess of Wisdom, Arts, Trade and Battle Strategy.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Agriculture, Grain, Women, Motherhood and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fire, Volcanoes, Metal Work and the Forge. His Greek counterpart is Hephaestus.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Gods?</dc:title>
  <dcterms:created xsi:type="dcterms:W3CDTF">2021-10-11T05:35:17Z</dcterms:created>
  <dcterms:modified xsi:type="dcterms:W3CDTF">2021-10-11T05:35:17Z</dcterms:modified>
</cp:coreProperties>
</file>