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History?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Immigrant    </w:t>
      </w:r>
      <w:r>
        <w:t xml:space="preserve">   Fourth Wave    </w:t>
      </w:r>
      <w:r>
        <w:t xml:space="preserve">   Third Wave    </w:t>
      </w:r>
      <w:r>
        <w:t xml:space="preserve">   Second Wave    </w:t>
      </w:r>
      <w:r>
        <w:t xml:space="preserve">   First Wave    </w:t>
      </w:r>
      <w:r>
        <w:t xml:space="preserve">   Travel    </w:t>
      </w:r>
      <w:r>
        <w:t xml:space="preserve">   Citizens    </w:t>
      </w:r>
      <w:r>
        <w:t xml:space="preserve">   Language    </w:t>
      </w:r>
      <w:r>
        <w:t xml:space="preserve">   Rules of the Game    </w:t>
      </w:r>
      <w:r>
        <w:t xml:space="preserve">   Dragonwing    </w:t>
      </w:r>
      <w:r>
        <w:t xml:space="preserve">   Immigration    </w:t>
      </w:r>
      <w:r>
        <w:t xml:space="preserve">   Time    </w:t>
      </w:r>
      <w:r>
        <w:t xml:space="preserve">   Struggles    </w:t>
      </w:r>
      <w:r>
        <w:t xml:space="preserve">   Culture    </w:t>
      </w:r>
      <w:r>
        <w:t xml:space="preserve">   Asian-Americans    </w:t>
      </w:r>
      <w:r>
        <w:t xml:space="preserve">   Exclusion Act    </w:t>
      </w:r>
      <w:r>
        <w:t xml:space="preserve">   Assimilate    </w:t>
      </w:r>
      <w:r>
        <w:t xml:space="preserve">   America    </w:t>
      </w:r>
      <w:r>
        <w:t xml:space="preserve">   Refugee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History?</dc:title>
  <dcterms:created xsi:type="dcterms:W3CDTF">2021-10-11T05:35:17Z</dcterms:created>
  <dcterms:modified xsi:type="dcterms:W3CDTF">2021-10-11T05:35:17Z</dcterms:modified>
</cp:coreProperties>
</file>