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Do you got the itis?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It is most important to teach patient to avoid this as much as possible to avoid further problems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This fun procedure can be done to further assess your diagnosis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connection made surgically between adjacent parts of the intestine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Complication where the diverticula pouch ruptures and materials from the bowel enter into the bowel enter abdominal cavity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Infection in the diverticula of the large intestine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If you are suffering from Diverticulitis you probably havent been eating enough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Most diverticula form in the narrowest part of the large intestine known as the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Diverticulitis is often referred to as left sided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In order to decrease stress on the bowels, patients are often this at the hospital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People who tend to be at most risk for Diverticulitis</w:t>
            </w:r>
          </w:p>
        </w:tc>
      </w:tr>
    </w:tbl>
    <w:p>
      <w:pPr>
        <w:pStyle w:val="WordBankMedium"/>
      </w:pPr>
      <w:r>
        <w:t xml:space="preserve">   Sigmoid colon    </w:t>
      </w:r>
      <w:r>
        <w:t xml:space="preserve">   Diverticulitis    </w:t>
      </w:r>
      <w:r>
        <w:t xml:space="preserve">   Peritonitis    </w:t>
      </w:r>
      <w:r>
        <w:t xml:space="preserve">   Obese    </w:t>
      </w:r>
      <w:r>
        <w:t xml:space="preserve">   Anastomosis     </w:t>
      </w:r>
      <w:r>
        <w:t xml:space="preserve">   Fiber    </w:t>
      </w:r>
      <w:r>
        <w:t xml:space="preserve">   NPO    </w:t>
      </w:r>
      <w:r>
        <w:t xml:space="preserve">   Appendicitis     </w:t>
      </w:r>
      <w:r>
        <w:t xml:space="preserve">   Colonoscopy     </w:t>
      </w:r>
      <w:r>
        <w:t xml:space="preserve">   Straining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 you got the itis?</dc:title>
  <dcterms:created xsi:type="dcterms:W3CDTF">2021-10-11T05:34:20Z</dcterms:created>
  <dcterms:modified xsi:type="dcterms:W3CDTF">2021-10-11T05:34:20Z</dcterms:modified>
</cp:coreProperties>
</file>