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have a GROWTH MINDSET?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Believe    </w:t>
      </w:r>
      <w:r>
        <w:t xml:space="preserve">   Brain    </w:t>
      </w:r>
      <w:r>
        <w:t xml:space="preserve">   Can    </w:t>
      </w:r>
      <w:r>
        <w:t xml:space="preserve">   Challenge    </w:t>
      </w:r>
      <w:r>
        <w:t xml:space="preserve">   Character    </w:t>
      </w:r>
      <w:r>
        <w:t xml:space="preserve">   Collaborate    </w:t>
      </w:r>
      <w:r>
        <w:t xml:space="preserve">   Create    </w:t>
      </w:r>
      <w:r>
        <w:t xml:space="preserve">   Determination    </w:t>
      </w:r>
      <w:r>
        <w:t xml:space="preserve">   Effort    </w:t>
      </w:r>
      <w:r>
        <w:t xml:space="preserve">   Fixed    </w:t>
      </w:r>
      <w:r>
        <w:t xml:space="preserve">   GRIT    </w:t>
      </w:r>
      <w:r>
        <w:t xml:space="preserve">   Grow    </w:t>
      </w:r>
      <w:r>
        <w:t xml:space="preserve">   Growth    </w:t>
      </w:r>
      <w:r>
        <w:t xml:space="preserve">   Improve    </w:t>
      </w:r>
      <w:r>
        <w:t xml:space="preserve">   Individual    </w:t>
      </w:r>
      <w:r>
        <w:t xml:space="preserve">   Knowledge    </w:t>
      </w:r>
      <w:r>
        <w:t xml:space="preserve">   Learn    </w:t>
      </w:r>
      <w:r>
        <w:t xml:space="preserve">   Mindset    </w:t>
      </w:r>
      <w:r>
        <w:t xml:space="preserve">   Mistakes    </w:t>
      </w:r>
      <w:r>
        <w:t xml:space="preserve">   Neurons    </w:t>
      </w:r>
      <w:r>
        <w:t xml:space="preserve">   Patience    </w:t>
      </w:r>
      <w:r>
        <w:t xml:space="preserve">   Persistent    </w:t>
      </w:r>
      <w:r>
        <w:t xml:space="preserve">   positive    </w:t>
      </w:r>
      <w:r>
        <w:t xml:space="preserve">   Practice    </w:t>
      </w:r>
      <w:r>
        <w:t xml:space="preserve">   Questions    </w:t>
      </w:r>
      <w:r>
        <w:t xml:space="preserve">   Team    </w:t>
      </w:r>
      <w:r>
        <w:t xml:space="preserve">   True    </w:t>
      </w:r>
      <w:r>
        <w:t xml:space="preserve">   Try    </w:t>
      </w:r>
      <w:r>
        <w:t xml:space="preserve">   Willpower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have a GROWTH MINDSET?</dc:title>
  <dcterms:created xsi:type="dcterms:W3CDTF">2021-10-11T05:34:29Z</dcterms:created>
  <dcterms:modified xsi:type="dcterms:W3CDTF">2021-10-11T05:34:29Z</dcterms:modified>
</cp:coreProperties>
</file>