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have to be the strong 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Hosea    </w:t>
      </w:r>
      <w:r>
        <w:t xml:space="preserve">   Israel    </w:t>
      </w:r>
      <w:r>
        <w:t xml:space="preserve">   Betharbel    </w:t>
      </w:r>
      <w:r>
        <w:t xml:space="preserve">   Shalman    </w:t>
      </w:r>
      <w:r>
        <w:t xml:space="preserve">   spoiled    </w:t>
      </w:r>
      <w:r>
        <w:t xml:space="preserve">   fortresses    </w:t>
      </w:r>
      <w:r>
        <w:t xml:space="preserve">   tumult    </w:t>
      </w:r>
      <w:r>
        <w:t xml:space="preserve">   multitude    </w:t>
      </w:r>
      <w:r>
        <w:t xml:space="preserve">   trust    </w:t>
      </w:r>
      <w:r>
        <w:t xml:space="preserve">   lies    </w:t>
      </w:r>
      <w:r>
        <w:t xml:space="preserve">   fruit    </w:t>
      </w:r>
      <w:r>
        <w:t xml:space="preserve">   iniquity    </w:t>
      </w:r>
      <w:r>
        <w:t xml:space="preserve">   wickedness    </w:t>
      </w:r>
      <w:r>
        <w:t xml:space="preserve">   Lord    </w:t>
      </w:r>
      <w:r>
        <w:t xml:space="preserve">   fallow    </w:t>
      </w:r>
      <w:r>
        <w:t xml:space="preserve">   reap    </w:t>
      </w:r>
      <w:r>
        <w:t xml:space="preserve">   righteousness    </w:t>
      </w:r>
      <w:r>
        <w:t xml:space="preserve">   Jacob    </w:t>
      </w:r>
      <w:r>
        <w:t xml:space="preserve">   Judah    </w:t>
      </w:r>
      <w:r>
        <w:t xml:space="preserve">   heifer    </w:t>
      </w:r>
      <w:r>
        <w:t xml:space="preserve">   Ephraim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have to be the strong one?</dc:title>
  <dcterms:created xsi:type="dcterms:W3CDTF">2021-10-11T05:35:27Z</dcterms:created>
  <dcterms:modified xsi:type="dcterms:W3CDTF">2021-10-11T05:35:27Z</dcterms:modified>
</cp:coreProperties>
</file>