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 you hear what I hear?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Land found that is now known as North/South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is the third oldest city in South Carolina.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Journey of African slaves across the Atlantic Ocean to North America is know as the ______Passage.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Crop that is used to dye items.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Crop that stands for Childhood.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Crop that stands for Tensions.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Crop that stands for Work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Crop that stands for Beliefs.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Images that connected African slaves to their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Crop that stands for Memories.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Gullah Geechee people can trace their roots to the ______ and Gold Coast of West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Crop that stands for Kin Folks.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Crop that stands for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Crop that stands for Meanings.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America's top three ______ were Indigo, Cotton, and 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Crop that stands for Insights.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Crop that stands for Home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Brookgreen Gardens is established on _____ former rice plantations.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Crop that stands for Wisdom.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word Gullah comes from what African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Crop that stands for Food Ways.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hear what I hear?</dc:title>
  <dcterms:created xsi:type="dcterms:W3CDTF">2021-10-11T05:35:16Z</dcterms:created>
  <dcterms:modified xsi:type="dcterms:W3CDTF">2021-10-11T05:35:16Z</dcterms:modified>
</cp:coreProperties>
</file>