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hear what I hear?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is the King of Israel!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hurry down the chimney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Won't you guide my sleigh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year, to save me from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stars are brightly shining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Ho, ho, the 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you cry I'll be back again some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Sleigh bells ring, are you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Giddy-up jingle horse, pick up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Lord Jesus lay down his sweet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 rum pum pum pum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the earth receive her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I've brought some corn for popping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sidewalks, busy sidewalks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hear what I hear?</dc:title>
  <dcterms:created xsi:type="dcterms:W3CDTF">2021-10-11T05:35:29Z</dcterms:created>
  <dcterms:modified xsi:type="dcterms:W3CDTF">2021-10-11T05:35:29Z</dcterms:modified>
</cp:coreProperties>
</file>