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know...First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Undignified    </w:t>
      </w:r>
      <w:r>
        <w:t xml:space="preserve">   Purity    </w:t>
      </w:r>
      <w:r>
        <w:t xml:space="preserve">   Faith    </w:t>
      </w:r>
      <w:r>
        <w:t xml:space="preserve">   Spirit    </w:t>
      </w:r>
      <w:r>
        <w:t xml:space="preserve">   Love    </w:t>
      </w:r>
      <w:r>
        <w:t xml:space="preserve">   Conduct    </w:t>
      </w:r>
      <w:r>
        <w:t xml:space="preserve">   Word    </w:t>
      </w:r>
      <w:r>
        <w:t xml:space="preserve">   Example    </w:t>
      </w:r>
      <w:r>
        <w:t xml:space="preserve">   Youth    </w:t>
      </w:r>
      <w:r>
        <w:t xml:space="preserve">   Heart    </w:t>
      </w:r>
      <w:r>
        <w:t xml:space="preserve">   Prophet    </w:t>
      </w:r>
      <w:r>
        <w:t xml:space="preserve">   Samuel    </w:t>
      </w:r>
      <w:r>
        <w:t xml:space="preserve">   King    </w:t>
      </w:r>
      <w:r>
        <w:t xml:space="preserve">   David    </w:t>
      </w:r>
      <w:r>
        <w:t xml:space="preserve">   Timothy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know...First Edition</dc:title>
  <dcterms:created xsi:type="dcterms:W3CDTF">2021-10-11T05:34:22Z</dcterms:created>
  <dcterms:modified xsi:type="dcterms:W3CDTF">2021-10-11T05:34:22Z</dcterms:modified>
</cp:coreProperties>
</file>