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know...First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the LORD does not see as man sees...what does man look 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chose David to be anointed as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David's father?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anointed David as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 said to Timothy: Let no one despise your....?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instrument did David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David the oldest or the youngest of Jesse's 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looks on the outward appearance, but God looks on the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best describes David when the ark was brought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brought back, when David danced before the LORD?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know...First edition</dc:title>
  <dcterms:created xsi:type="dcterms:W3CDTF">2021-10-11T05:34:24Z</dcterms:created>
  <dcterms:modified xsi:type="dcterms:W3CDTF">2021-10-11T05:34:24Z</dcterms:modified>
</cp:coreProperties>
</file>