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know-Queen of the South Degree?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ceremonies presided over 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devoted one day a week to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Patron Is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before Queen of the South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of Sheba is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officers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age for initiation or membership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 organization is styled 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Matron Is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Candidate pleading for opportunity to receive divine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degree, there are lessons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points on the 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know-Queen of the South Degree?</dc:title>
  <dcterms:created xsi:type="dcterms:W3CDTF">2021-10-11T05:35:13Z</dcterms:created>
  <dcterms:modified xsi:type="dcterms:W3CDTF">2021-10-11T05:35:13Z</dcterms:modified>
</cp:coreProperties>
</file>