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Samuel was a boy there was no widespread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king when Samuel anointed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stones did David pick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Saul give to David to wear that was Saul's and not made for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 1 Samuel 17: 40 (NKJV). What two things did David take in his hand, a Staff and a 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David klii in the field while protecting the sheep?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Samuel 2:26 "The child Samuel grew in...., and favor both with the Lord and men."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challenged the Israelite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Colossians 3: 23 (NKJV) we read: " And whatever you do, do it ...., as to the Lord and not to men,"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current high priest when Samuel was a boy serving in the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David kill Protecting the sheep in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 Samuel 16:7 (NKJV) we read that " Man looks on the outward appearance, but God looks on the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giant that David faced?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Samuel was appointed as Prophet over Israel, none of his  .... fell to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know?</dc:title>
  <dcterms:created xsi:type="dcterms:W3CDTF">2021-10-11T05:34:18Z</dcterms:created>
  <dcterms:modified xsi:type="dcterms:W3CDTF">2021-10-11T05:34:18Z</dcterms:modified>
</cp:coreProperties>
</file>