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Disney movies and The Hobbit?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goes on an expected adventure in "The Hobbit?"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Loaf of 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prince in "The Little Mermaid?"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Prince Charming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whisks Cinderella away to happily ever after?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Prince Eric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one treasure Thorin Oakenshield covets above all else?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Nighthowlers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Moana's grandmother become when she passes away?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Gandalf the Grey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pub that Flynn brings Rapunzel to in "Tangled?"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Stingray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Bilbo Baggins steal from Gollum in the Goblin Caves?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Ring of Sauron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wizard that guides the dwarf company?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Arkenstone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Judy discover that makes predators primal in "Zootopia?"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Bilbo Baggins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Alladin and Abu steal from the marketplace?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Snuggly Duckling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Disney princess has the fewest lines?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Sleeping Beauty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Mike Wizowski's love interest in "Monsters, Inc.?"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Disney movies and The Hobbit?</dc:title>
  <dcterms:created xsi:type="dcterms:W3CDTF">2021-10-11T05:34:07Z</dcterms:created>
  <dcterms:modified xsi:type="dcterms:W3CDTF">2021-10-11T05:34:07Z</dcterms:modified>
</cp:coreProperties>
</file>