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you know Freyja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Calisthenics    </w:t>
      </w:r>
      <w:r>
        <w:t xml:space="preserve">   Dance    </w:t>
      </w:r>
      <w:r>
        <w:t xml:space="preserve">   dunnstown    </w:t>
      </w:r>
      <w:r>
        <w:t xml:space="preserve">   eat    </w:t>
      </w:r>
      <w:r>
        <w:t xml:space="preserve">   Food    </w:t>
      </w:r>
      <w:r>
        <w:t xml:space="preserve">   Freyja    </w:t>
      </w:r>
      <w:r>
        <w:t xml:space="preserve">   live    </w:t>
      </w:r>
      <w:r>
        <w:t xml:space="preserve">   Petra    </w:t>
      </w:r>
      <w:r>
        <w:t xml:space="preserve">   Roast Lamb    </w:t>
      </w:r>
      <w:r>
        <w:t xml:space="preserve">   sleep    </w:t>
      </w:r>
      <w:r>
        <w:t xml:space="preserve">   stpatrickprimary    </w:t>
      </w:r>
      <w:r>
        <w:t xml:space="preserve">   studioarc    </w:t>
      </w:r>
      <w:r>
        <w:t xml:space="preserve">   style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Freyja</dc:title>
  <dcterms:created xsi:type="dcterms:W3CDTF">2021-10-11T05:35:14Z</dcterms:created>
  <dcterms:modified xsi:type="dcterms:W3CDTF">2021-10-11T05:35:14Z</dcterms:modified>
</cp:coreProperties>
</file>