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Queen Victoria?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Queen Victoria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Victoria could speak English, German, French, Latin, and "_____"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her 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father's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her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her husband's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her husband's death, she did not like to attend "____""____"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nickname was the "_______________"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she when she became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hobbies were painting, drawing, and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Victoria was called the Empress of "_______"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Queen Victoria?</dc:title>
  <dcterms:created xsi:type="dcterms:W3CDTF">2021-10-11T05:34:24Z</dcterms:created>
  <dcterms:modified xsi:type="dcterms:W3CDTF">2021-10-11T05:34:24Z</dcterms:modified>
</cp:coreProperties>
</file>