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"Do you know Rosa Parks?"</w:t>
      </w:r>
    </w:p>
    <w:p>
      <w:pPr>
        <w:pStyle w:val="Questions"/>
      </w:pPr>
      <w:r>
        <w:t xml:space="preserve">1. RESATR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ELGAL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TYOOTBC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PNRSIGNA ALMDE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RSOA KPARS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CRA-FACMIANAIENR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RUFEES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TIIAVSCT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MONTEGRMOY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CLVII HGITRS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TAONPSRROTTAIN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NTRGAESOEIG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Arrest    </w:t>
      </w:r>
      <w:r>
        <w:t xml:space="preserve">   Legal    </w:t>
      </w:r>
      <w:r>
        <w:t xml:space="preserve">   Boycott    </w:t>
      </w:r>
      <w:r>
        <w:t xml:space="preserve">   Spingarn Medal    </w:t>
      </w:r>
      <w:r>
        <w:t xml:space="preserve">   Rosa Parks    </w:t>
      </w:r>
      <w:r>
        <w:t xml:space="preserve">   African-American    </w:t>
      </w:r>
      <w:r>
        <w:t xml:space="preserve">   Refuse    </w:t>
      </w:r>
      <w:r>
        <w:t xml:space="preserve">   Activist    </w:t>
      </w:r>
      <w:r>
        <w:t xml:space="preserve">   Montgomery    </w:t>
      </w:r>
      <w:r>
        <w:t xml:space="preserve">   Civil Rights    </w:t>
      </w:r>
      <w:r>
        <w:t xml:space="preserve">   Transportation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"Do you know Rosa Parks?"</dc:title>
  <dcterms:created xsi:type="dcterms:W3CDTF">2021-10-10T23:51:25Z</dcterms:created>
  <dcterms:modified xsi:type="dcterms:W3CDTF">2021-10-10T23:51:25Z</dcterms:modified>
</cp:coreProperties>
</file>