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Socks?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see the v's on your sock, what side of the sock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needles do you use for step 3 of the sock?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needles do you use for steps 1 &amp;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inches does your cuff need to be to start step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needles do you use to make socks?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always in your right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knit 2 purl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bumps are facing you on step two what side of the sock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inches does the body of your sock (step 2) need to be to move onto step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Passed Slip Stitch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abbrevation WS mean?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Socks?</dc:title>
  <dcterms:created xsi:type="dcterms:W3CDTF">2021-10-11T05:34:59Z</dcterms:created>
  <dcterms:modified xsi:type="dcterms:W3CDTF">2021-10-11T05:34:59Z</dcterms:modified>
</cp:coreProperties>
</file>