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Sports?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not in the game, you are sitting on the 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where a running back lines up before the snap?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game is a putter used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football player/position that hikes the football to the QB?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game winning shot in basketball is also referred to as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love this game" is a quote from what 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all bases have runners on base, is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sport where a man throws on top of the mound?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is played on 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Bonus: Another sport that resembles baseball?</w:t>
            </w:r>
          </w:p>
        </w:tc>
      </w:tr>
    </w:tbl>
    <w:p>
      <w:pPr>
        <w:pStyle w:val="WordBankSmall"/>
      </w:pPr>
      <w:r>
        <w:t xml:space="preserve">   Center    </w:t>
      </w:r>
      <w:r>
        <w:t xml:space="preserve">   Baseball    </w:t>
      </w:r>
      <w:r>
        <w:t xml:space="preserve">   Golf    </w:t>
      </w:r>
      <w:r>
        <w:t xml:space="preserve">   Basketball    </w:t>
      </w:r>
      <w:r>
        <w:t xml:space="preserve">   Hockey    </w:t>
      </w:r>
      <w:r>
        <w:t xml:space="preserve">   Bench    </w:t>
      </w:r>
      <w:r>
        <w:t xml:space="preserve">   Basesloaded    </w:t>
      </w:r>
      <w:r>
        <w:t xml:space="preserve">   Backfield    </w:t>
      </w:r>
      <w:r>
        <w:t xml:space="preserve">   Buzzerbeater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Sports?</dc:title>
  <dcterms:created xsi:type="dcterms:W3CDTF">2021-10-11T05:34:57Z</dcterms:created>
  <dcterms:modified xsi:type="dcterms:W3CDTF">2021-10-11T05:34:57Z</dcterms:modified>
</cp:coreProperties>
</file>