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all about SWANS?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BACTERIA    </w:t>
      </w:r>
      <w:r>
        <w:t xml:space="preserve">   CARBON DIOXIDE    </w:t>
      </w:r>
      <w:r>
        <w:t xml:space="preserve">   CELLULAR RESPIRATION    </w:t>
      </w:r>
      <w:r>
        <w:t xml:space="preserve">   DECOMPOSER    </w:t>
      </w:r>
      <w:r>
        <w:t xml:space="preserve">   FUNGI    </w:t>
      </w:r>
      <w:r>
        <w:t xml:space="preserve">   NITROGEN    </w:t>
      </w:r>
      <w:r>
        <w:t xml:space="preserve">   NUTRIENTS    </w:t>
      </w:r>
      <w:r>
        <w:t xml:space="preserve">   OXYGEN    </w:t>
      </w:r>
      <w:r>
        <w:t xml:space="preserve">   PHOTOSYNTHESIS    </w:t>
      </w:r>
      <w:r>
        <w:t xml:space="preserve">   SPACE    </w:t>
      </w:r>
      <w:r>
        <w:t xml:space="preserve">   SUNLIGHT    </w:t>
      </w:r>
      <w:r>
        <w:t xml:space="preserve">   SUPPORT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all about SWANS?</dc:title>
  <dcterms:created xsi:type="dcterms:W3CDTF">2021-10-11T05:34:04Z</dcterms:created>
  <dcterms:modified xsi:type="dcterms:W3CDTF">2021-10-11T05:34:04Z</dcterms:modified>
</cp:coreProperties>
</file>