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 you know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Cross country    </w:t>
      </w:r>
      <w:r>
        <w:t xml:space="preserve">   Jumping    </w:t>
      </w:r>
      <w:r>
        <w:t xml:space="preserve">   Posts    </w:t>
      </w:r>
      <w:r>
        <w:t xml:space="preserve">   Barb wire    </w:t>
      </w:r>
      <w:r>
        <w:t xml:space="preserve">   Fence    </w:t>
      </w:r>
      <w:r>
        <w:t xml:space="preserve">   Lead rope    </w:t>
      </w:r>
      <w:r>
        <w:t xml:space="preserve">   Bolt    </w:t>
      </w:r>
      <w:r>
        <w:t xml:space="preserve">   Rear    </w:t>
      </w:r>
      <w:r>
        <w:t xml:space="preserve">   Kick    </w:t>
      </w:r>
      <w:r>
        <w:t xml:space="preserve">   Hooves    </w:t>
      </w:r>
      <w:r>
        <w:t xml:space="preserve">   Tail    </w:t>
      </w:r>
      <w:r>
        <w:t xml:space="preserve">   Mane    </w:t>
      </w:r>
      <w:r>
        <w:t xml:space="preserve">   Straw    </w:t>
      </w:r>
      <w:r>
        <w:t xml:space="preserve">   Boots    </w:t>
      </w:r>
      <w:r>
        <w:t xml:space="preserve">   Tack    </w:t>
      </w:r>
      <w:r>
        <w:t xml:space="preserve">   Hack    </w:t>
      </w:r>
      <w:r>
        <w:t xml:space="preserve">   Gallop    </w:t>
      </w:r>
      <w:r>
        <w:t xml:space="preserve">   Ride    </w:t>
      </w:r>
      <w:r>
        <w:t xml:space="preserve">   Trailer    </w:t>
      </w:r>
      <w:r>
        <w:t xml:space="preserve">   Canter    </w:t>
      </w:r>
      <w:r>
        <w:t xml:space="preserve">   Troy    </w:t>
      </w:r>
      <w:r>
        <w:t xml:space="preserve">   Walk    </w:t>
      </w:r>
      <w:r>
        <w:t xml:space="preserve">   School    </w:t>
      </w:r>
      <w:r>
        <w:t xml:space="preserve">   Stable    </w:t>
      </w:r>
      <w:r>
        <w:t xml:space="preserve">   Hay net    </w:t>
      </w:r>
      <w:r>
        <w:t xml:space="preserve">   Hay    </w:t>
      </w:r>
      <w:r>
        <w:t xml:space="preserve">   Grass    </w:t>
      </w:r>
      <w:r>
        <w:t xml:space="preserve">   Field    </w:t>
      </w:r>
      <w:r>
        <w:t xml:space="preserve">   Bridle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horses</dc:title>
  <dcterms:created xsi:type="dcterms:W3CDTF">2021-10-11T05:34:14Z</dcterms:created>
  <dcterms:modified xsi:type="dcterms:W3CDTF">2021-10-11T05:34:14Z</dcterms:modified>
</cp:coreProperties>
</file>