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the artist?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Allison    </w:t>
      </w:r>
      <w:r>
        <w:t xml:space="preserve">   Aubrey Drake Graham    </w:t>
      </w:r>
      <w:r>
        <w:t xml:space="preserve">   Baby One More Time    </w:t>
      </w:r>
      <w:r>
        <w:t xml:space="preserve">   Beyonce    </w:t>
      </w:r>
      <w:r>
        <w:t xml:space="preserve">   Bruno Mars    </w:t>
      </w:r>
      <w:r>
        <w:t xml:space="preserve">   Christina Aquilera    </w:t>
      </w:r>
      <w:r>
        <w:t xml:space="preserve">   John Bon Jovi    </w:t>
      </w:r>
      <w:r>
        <w:t xml:space="preserve">   JustinBieber    </w:t>
      </w:r>
      <w:r>
        <w:t xml:space="preserve">   Micheal Jackson    </w:t>
      </w:r>
      <w:r>
        <w:t xml:space="preserve">   Poker face    </w:t>
      </w:r>
      <w:r>
        <w:t xml:space="preserve">   Robyn Rihanna Fenty    </w:t>
      </w:r>
      <w:r>
        <w:t xml:space="preserve">   Shakira    </w:t>
      </w:r>
      <w:r>
        <w:t xml:space="preserve">   Shania Twain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artist?</dc:title>
  <dcterms:created xsi:type="dcterms:W3CDTF">2021-10-11T05:35:54Z</dcterms:created>
  <dcterms:modified xsi:type="dcterms:W3CDTF">2021-10-11T05:35:54Z</dcterms:modified>
</cp:coreProperties>
</file>